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75" w:rsidRPr="00720075" w:rsidRDefault="00720075" w:rsidP="00E21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469E" w:rsidRPr="00720075" w:rsidRDefault="0088469E" w:rsidP="00720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75">
        <w:rPr>
          <w:rFonts w:ascii="Times New Roman" w:hAnsi="Times New Roman" w:cs="Times New Roman"/>
          <w:b/>
          <w:sz w:val="24"/>
          <w:szCs w:val="24"/>
        </w:rPr>
        <w:t xml:space="preserve">Сценарий внеклассного мероприятия по финансовой грамотности </w:t>
      </w:r>
    </w:p>
    <w:p w:rsidR="00091DCA" w:rsidRPr="00720075" w:rsidRDefault="0088469E" w:rsidP="00720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75">
        <w:rPr>
          <w:rFonts w:ascii="Times New Roman" w:hAnsi="Times New Roman" w:cs="Times New Roman"/>
          <w:b/>
          <w:sz w:val="24"/>
          <w:szCs w:val="24"/>
        </w:rPr>
        <w:t>«Юные финансисты!» (5-6 классы)</w:t>
      </w:r>
    </w:p>
    <w:p w:rsidR="0088469E" w:rsidRPr="00720075" w:rsidRDefault="0088469E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Цель: вызвать интерес у учащихся</w:t>
      </w:r>
      <w:r w:rsidR="007C7783" w:rsidRPr="00720075">
        <w:rPr>
          <w:rFonts w:ascii="Times New Roman" w:hAnsi="Times New Roman" w:cs="Times New Roman"/>
          <w:sz w:val="24"/>
          <w:szCs w:val="24"/>
        </w:rPr>
        <w:t xml:space="preserve"> познакомить с основами темы</w:t>
      </w:r>
      <w:r w:rsidRPr="00720075">
        <w:rPr>
          <w:rFonts w:ascii="Times New Roman" w:hAnsi="Times New Roman" w:cs="Times New Roman"/>
          <w:sz w:val="24"/>
          <w:szCs w:val="24"/>
        </w:rPr>
        <w:t xml:space="preserve"> финансовой </w:t>
      </w:r>
      <w:r w:rsidR="007F33C8" w:rsidRPr="00720075">
        <w:rPr>
          <w:rFonts w:ascii="Times New Roman" w:hAnsi="Times New Roman" w:cs="Times New Roman"/>
          <w:sz w:val="24"/>
          <w:szCs w:val="24"/>
        </w:rPr>
        <w:t>гр</w:t>
      </w:r>
      <w:r w:rsidR="007C7783" w:rsidRPr="00720075">
        <w:rPr>
          <w:rFonts w:ascii="Times New Roman" w:hAnsi="Times New Roman" w:cs="Times New Roman"/>
          <w:sz w:val="24"/>
          <w:szCs w:val="24"/>
        </w:rPr>
        <w:t>амотности.</w:t>
      </w:r>
    </w:p>
    <w:p w:rsidR="007C7783" w:rsidRPr="00720075" w:rsidRDefault="007C7783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Задачи:</w:t>
      </w:r>
    </w:p>
    <w:p w:rsidR="007C7783" w:rsidRPr="00720075" w:rsidRDefault="007C7783" w:rsidP="007200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Развивать речь, мышление, память и творческие способности.</w:t>
      </w:r>
    </w:p>
    <w:p w:rsidR="007C7783" w:rsidRPr="00720075" w:rsidRDefault="007C7783" w:rsidP="007200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Развивать умения работать в команде.</w:t>
      </w:r>
    </w:p>
    <w:p w:rsidR="007C7783" w:rsidRPr="00720075" w:rsidRDefault="007C7783" w:rsidP="007200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Развивать умения анализировать ситуации и самостоятельно решать финансовые задачи.</w:t>
      </w:r>
    </w:p>
    <w:p w:rsidR="007C7783" w:rsidRPr="00720075" w:rsidRDefault="007C7783" w:rsidP="007200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Научить применять полученные теоритические знания по финансовой грамотности в практической ситуации.</w:t>
      </w:r>
    </w:p>
    <w:p w:rsidR="007C7783" w:rsidRPr="00720075" w:rsidRDefault="007C7783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Оборудование: Мешочек с номерами столов, жетоны в виде денежных купюр, двусторонние флажки, </w:t>
      </w:r>
      <w:r w:rsidR="002E273D" w:rsidRPr="00720075">
        <w:rPr>
          <w:rFonts w:ascii="Times New Roman" w:hAnsi="Times New Roman" w:cs="Times New Roman"/>
          <w:sz w:val="24"/>
          <w:szCs w:val="24"/>
        </w:rPr>
        <w:t xml:space="preserve">раздаточный материал, песочные часы, </w:t>
      </w:r>
      <w:r w:rsidR="002E273D" w:rsidRPr="00720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мультимедийное оборудование: ноутбук, проектор, экран</w:t>
      </w:r>
      <w:r w:rsidR="002E273D" w:rsidRPr="00720075">
        <w:rPr>
          <w:rFonts w:ascii="Times New Roman" w:hAnsi="Times New Roman" w:cs="Times New Roman"/>
          <w:sz w:val="24"/>
          <w:szCs w:val="24"/>
        </w:rPr>
        <w:t>.</w:t>
      </w:r>
    </w:p>
    <w:p w:rsidR="007C7783" w:rsidRPr="00720075" w:rsidRDefault="007C7783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1 этап: Организационный</w:t>
      </w:r>
    </w:p>
    <w:p w:rsidR="002E273D" w:rsidRPr="00720075" w:rsidRDefault="002E273D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  <w:highlight w:val="white"/>
        </w:rPr>
        <w:t>Каждый учащийся вытаскивал из мешочка листочек с номером и садился за соответствующий стол.</w:t>
      </w:r>
      <w:r w:rsidRPr="00720075">
        <w:rPr>
          <w:rFonts w:ascii="Times New Roman" w:hAnsi="Times New Roman" w:cs="Times New Roman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sz w:val="24"/>
          <w:szCs w:val="24"/>
          <w:highlight w:val="white"/>
        </w:rPr>
        <w:t>Каждая команда за правильно выполненные задания получает жетоны в виде денежных купюр. В конце игры команды подсчитывает жетоны, и победителем становилась та команда, у которой жетонов больше.</w:t>
      </w:r>
    </w:p>
    <w:p w:rsidR="002E273D" w:rsidRPr="00720075" w:rsidRDefault="002E273D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2 этап: Актуализация знаний и умений</w:t>
      </w:r>
    </w:p>
    <w:p w:rsidR="002E273D" w:rsidRPr="00720075" w:rsidRDefault="002E273D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2E273D" w:rsidRPr="00720075" w:rsidRDefault="002E273D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Перед вами листы с заданием, вы должны заменить цифры буквами по номеру в алфавите, с помощью этого вы  узнаете тему сегодняшней игры.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8"/>
        <w:gridCol w:w="487"/>
        <w:gridCol w:w="487"/>
        <w:gridCol w:w="450"/>
        <w:gridCol w:w="487"/>
        <w:gridCol w:w="488"/>
        <w:gridCol w:w="488"/>
        <w:gridCol w:w="452"/>
        <w:gridCol w:w="452"/>
        <w:gridCol w:w="489"/>
        <w:gridCol w:w="416"/>
        <w:gridCol w:w="452"/>
        <w:gridCol w:w="489"/>
        <w:gridCol w:w="452"/>
        <w:gridCol w:w="489"/>
        <w:gridCol w:w="489"/>
        <w:gridCol w:w="489"/>
        <w:gridCol w:w="489"/>
        <w:gridCol w:w="489"/>
        <w:gridCol w:w="489"/>
        <w:gridCol w:w="489"/>
        <w:gridCol w:w="456"/>
      </w:tblGrid>
      <w:tr w:rsidR="00720075" w:rsidRPr="00720075" w:rsidTr="005E3A44">
        <w:trPr>
          <w:jc w:val="center"/>
        </w:trPr>
        <w:tc>
          <w:tcPr>
            <w:tcW w:w="49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</w:p>
        </w:tc>
        <w:tc>
          <w:tcPr>
            <w:tcW w:w="49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2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20075" w:rsidRPr="00720075" w:rsidTr="005E3A44">
        <w:trPr>
          <w:jc w:val="center"/>
        </w:trPr>
        <w:tc>
          <w:tcPr>
            <w:tcW w:w="49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E273D" w:rsidRPr="00720075" w:rsidRDefault="002E273D" w:rsidP="0072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73D" w:rsidRPr="00720075" w:rsidRDefault="002E273D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73D" w:rsidRPr="00720075" w:rsidRDefault="002E273D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Ответ:</w:t>
      </w:r>
    </w:p>
    <w:p w:rsidR="002E273D" w:rsidRPr="00720075" w:rsidRDefault="002E273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Ф     И   Н   </w:t>
      </w:r>
      <w:proofErr w:type="gramStart"/>
      <w:r w:rsidRPr="00720075">
        <w:rPr>
          <w:rFonts w:ascii="Times New Roman" w:hAnsi="Times New Roman" w:cs="Times New Roman"/>
          <w:sz w:val="24"/>
          <w:szCs w:val="24"/>
        </w:rPr>
        <w:t>А  Н</w:t>
      </w:r>
      <w:proofErr w:type="gramEnd"/>
      <w:r w:rsidRPr="00720075">
        <w:rPr>
          <w:rFonts w:ascii="Times New Roman" w:hAnsi="Times New Roman" w:cs="Times New Roman"/>
          <w:sz w:val="24"/>
          <w:szCs w:val="24"/>
        </w:rPr>
        <w:t xml:space="preserve">   С    О    В  А  Я       Г   Р  А  М   О  Т    Н   О  С   Т    Ь</w:t>
      </w:r>
    </w:p>
    <w:p w:rsidR="002E273D" w:rsidRPr="00720075" w:rsidRDefault="002E273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22   10  15  1  15   19  16  3  1  33        4  18 1  14  16   20 15 16 19  20  28</w:t>
      </w:r>
    </w:p>
    <w:p w:rsidR="002E273D" w:rsidRPr="00720075" w:rsidRDefault="002E273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Сегодня мы поговорим про финансовую грамотность. Как вы думаете, что это такое?</w:t>
      </w:r>
      <w:r w:rsidR="00CB0FAD" w:rsidRPr="00720075">
        <w:rPr>
          <w:rFonts w:ascii="Times New Roman" w:hAnsi="Times New Roman" w:cs="Times New Roman"/>
          <w:sz w:val="24"/>
          <w:szCs w:val="24"/>
        </w:rPr>
        <w:t xml:space="preserve"> (Слушаю ответы…</w:t>
      </w:r>
      <w:r w:rsidRPr="00720075">
        <w:rPr>
          <w:rFonts w:ascii="Times New Roman" w:hAnsi="Times New Roman" w:cs="Times New Roman"/>
          <w:sz w:val="24"/>
          <w:szCs w:val="24"/>
        </w:rPr>
        <w:t>)</w:t>
      </w:r>
    </w:p>
    <w:p w:rsidR="002E273D" w:rsidRPr="00720075" w:rsidRDefault="002E273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Правильно,</w:t>
      </w:r>
      <w:r w:rsidR="00CB0FAD" w:rsidRPr="00720075">
        <w:rPr>
          <w:rFonts w:ascii="Times New Roman" w:hAnsi="Times New Roman" w:cs="Times New Roman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sz w:val="24"/>
          <w:szCs w:val="24"/>
        </w:rPr>
        <w:t xml:space="preserve">финансовая грамотность это знания и умения правильно управлять своими финансами и увеличивать свое благосостояние. Сегодня мы с вами поговорим об этом поподробнее с помощью интересных заданий. </w:t>
      </w:r>
    </w:p>
    <w:p w:rsidR="002E273D" w:rsidRPr="00720075" w:rsidRDefault="002E273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И  в первом задании мы вспомним термины, которые неразрывно связаны с темой финансовой грамотности.</w:t>
      </w:r>
    </w:p>
    <w:p w:rsidR="002E273D" w:rsidRPr="00720075" w:rsidRDefault="002E273D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73D" w:rsidRPr="00720075" w:rsidRDefault="002E273D" w:rsidP="00720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3 этап: Основная часть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075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720075">
        <w:rPr>
          <w:rFonts w:ascii="Times New Roman" w:eastAsia="Arial" w:hAnsi="Times New Roman" w:cs="Times New Roman"/>
          <w:b/>
          <w:sz w:val="24"/>
          <w:szCs w:val="24"/>
        </w:rPr>
        <w:t xml:space="preserve"> 1 «</w:t>
      </w:r>
      <w:r w:rsidRPr="00720075">
        <w:rPr>
          <w:rFonts w:ascii="Times New Roman" w:hAnsi="Times New Roman" w:cs="Times New Roman"/>
          <w:b/>
          <w:sz w:val="24"/>
          <w:szCs w:val="24"/>
        </w:rPr>
        <w:t>Шуточные вопросы для акции неслыханной щедрости»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lastRenderedPageBreak/>
        <w:t>1 задание это шуточные вопросы. Правила игры: я читаю предложение, вы отвечаете по руке, кто первый поднял руку, та команда и отвечает. Команда, которая отвечает правильно, получает 1 монету.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1.Люди ходят на базар, там дешевле весь… (товар)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2. Мотоцикл экономит время, а велосипед что экономит? (деньги)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3. Чтобы партнёров не мучили споры, пишут юристы для них… (договоры)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4. Учреждение, в котором хранят деньги? (банк)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5. Он в нашем доме считает электроэнергию. (счетчик)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6.Чтобы дом купить я смог, взял кредит, внеся… (залог)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7. Что такое бартер? (обмен)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8. Место, где продают товар по строго фиксированным ценам? (магазин)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9. Любой предмет, который можно купить или продать. (товар)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10. Мебель, хлеб и огурцы продают </w:t>
      </w:r>
      <w:proofErr w:type="gramStart"/>
      <w:r w:rsidRPr="00720075">
        <w:rPr>
          <w:rFonts w:ascii="Times New Roman" w:hAnsi="Times New Roman" w:cs="Times New Roman"/>
          <w:sz w:val="24"/>
          <w:szCs w:val="24"/>
        </w:rPr>
        <w:t>нам..</w:t>
      </w:r>
      <w:proofErr w:type="gramEnd"/>
      <w:r w:rsidRPr="00720075">
        <w:rPr>
          <w:rFonts w:ascii="Times New Roman" w:hAnsi="Times New Roman" w:cs="Times New Roman"/>
          <w:sz w:val="24"/>
          <w:szCs w:val="24"/>
        </w:rPr>
        <w:t xml:space="preserve"> (продавцы)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11. В чём измеряется цена товара? (в деньгах)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12. Мебель купили, одежду, посуду, брали для этого в банке мы… (ссуду)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13. Место продажи, где можно торговаться? (рынок)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14. И врачу, и акробату выдают за труд… (зарплату)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15. Как называются иностранные деньги? (валюта)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16. Кто посоветовал Буратино закопать свои деньги на Поле Чудес? (Лиса Алиса и Кот </w:t>
      </w:r>
      <w:proofErr w:type="spellStart"/>
      <w:r w:rsidRPr="0072007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720075">
        <w:rPr>
          <w:rFonts w:ascii="Times New Roman" w:hAnsi="Times New Roman" w:cs="Times New Roman"/>
          <w:sz w:val="24"/>
          <w:szCs w:val="24"/>
        </w:rPr>
        <w:t>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17. Какой товар приобрела на базаре Муха-Цокотуха на найденную денежку? (самовар)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Мы повторили </w:t>
      </w:r>
      <w:proofErr w:type="gramStart"/>
      <w:r w:rsidRPr="00720075">
        <w:rPr>
          <w:rFonts w:ascii="Times New Roman" w:hAnsi="Times New Roman" w:cs="Times New Roman"/>
          <w:sz w:val="24"/>
          <w:szCs w:val="24"/>
        </w:rPr>
        <w:t>термины</w:t>
      </w:r>
      <w:proofErr w:type="gramEnd"/>
      <w:r w:rsidRPr="00720075">
        <w:rPr>
          <w:rFonts w:ascii="Times New Roman" w:hAnsi="Times New Roman" w:cs="Times New Roman"/>
          <w:sz w:val="24"/>
          <w:szCs w:val="24"/>
        </w:rPr>
        <w:t xml:space="preserve"> связанные с финансовой грамотностью. Финансовой грамотности нас учат не только книги и интернет, но и пословицы содержат в себе тоже хорошие знания по финансовой грамотности. Следующее задание как раз включает в себя пословицы про финансовую грамотность. 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720075">
        <w:rPr>
          <w:rFonts w:ascii="Times New Roman" w:hAnsi="Times New Roman" w:cs="Times New Roman"/>
          <w:b/>
          <w:sz w:val="24"/>
          <w:szCs w:val="24"/>
        </w:rPr>
        <w:t>Задание 2 «</w:t>
      </w:r>
      <w:r w:rsidRPr="00720075">
        <w:rPr>
          <w:rFonts w:ascii="Times New Roman" w:hAnsi="Times New Roman" w:cs="Times New Roman"/>
          <w:b/>
          <w:sz w:val="24"/>
          <w:szCs w:val="24"/>
          <w:highlight w:val="white"/>
        </w:rPr>
        <w:t>Пословицы</w:t>
      </w:r>
      <w:r w:rsidRPr="00720075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»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Перед вами </w:t>
      </w:r>
      <w:proofErr w:type="gramStart"/>
      <w:r w:rsidRPr="00720075">
        <w:rPr>
          <w:rFonts w:ascii="Times New Roman" w:hAnsi="Times New Roman" w:cs="Times New Roman"/>
          <w:sz w:val="24"/>
          <w:szCs w:val="24"/>
        </w:rPr>
        <w:t>листы</w:t>
      </w:r>
      <w:proofErr w:type="gramEnd"/>
      <w:r w:rsidRPr="00720075">
        <w:rPr>
          <w:rFonts w:ascii="Times New Roman" w:hAnsi="Times New Roman" w:cs="Times New Roman"/>
          <w:sz w:val="24"/>
          <w:szCs w:val="24"/>
        </w:rPr>
        <w:t xml:space="preserve"> на которых написаны пословицы, но они разделены на 2 части (конец и начало). Вам нужно соединить начало пословицы с концом, затем я проверяю, и за правильно собранную пословицу вы получаете 1 монету. На выполнение этого задания вам даётся 2 минуты.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Без труда не вытащишь                       и рыбку из пруда.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От труда здоровеют,                              а от лени болеют.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Маленькое дело                                      лучше большого безделья.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Сделал дело,                                          гуляй смело.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Без денег торговать                                как без соли хлебать.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Тот без нужды живет,                               кто без денег живёт.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Умный человек-хозяин </w:t>
      </w:r>
      <w:proofErr w:type="gramStart"/>
      <w:r w:rsidRPr="00720075">
        <w:rPr>
          <w:rFonts w:ascii="Times New Roman" w:hAnsi="Times New Roman" w:cs="Times New Roman"/>
          <w:sz w:val="24"/>
          <w:szCs w:val="24"/>
        </w:rPr>
        <w:t xml:space="preserve">деньгам,   </w:t>
      </w:r>
      <w:proofErr w:type="gramEnd"/>
      <w:r w:rsidRPr="00720075">
        <w:rPr>
          <w:rFonts w:ascii="Times New Roman" w:hAnsi="Times New Roman" w:cs="Times New Roman"/>
          <w:sz w:val="24"/>
          <w:szCs w:val="24"/>
        </w:rPr>
        <w:t xml:space="preserve">       а скупой-слуга.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Не было ни гроша,                                да вдруг алтын.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lastRenderedPageBreak/>
        <w:t>На улице холодно,                                а деньги в кармане тают.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Был бы ум-                                           будет и рубль.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Мы выполнили ещё одно задание связанное, с финансовой грамотностью. Повторили или возможно кто-то узнал новые пословицы про финансовую грамотность. Дальше я выдам вам листы со следующим заданием.</w:t>
      </w:r>
      <w:r w:rsidRPr="00720075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sz w:val="24"/>
          <w:szCs w:val="24"/>
        </w:rPr>
        <w:t xml:space="preserve">Но перед этим вспомним, что такое валюта и для чего она нужна. Перед тем, как я вам расскажу, я хочу послушать вас, как вы понимаете слово валюта и для чего она нужна? 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Хорошо, теперь я вам расскажу, что </w:t>
      </w:r>
      <w:proofErr w:type="gramStart"/>
      <w:r w:rsidRPr="00720075">
        <w:rPr>
          <w:rFonts w:ascii="Times New Roman" w:hAnsi="Times New Roman" w:cs="Times New Roman"/>
          <w:sz w:val="24"/>
          <w:szCs w:val="24"/>
        </w:rPr>
        <w:t>всё таки</w:t>
      </w:r>
      <w:proofErr w:type="gramEnd"/>
      <w:r w:rsidRPr="00720075">
        <w:rPr>
          <w:rFonts w:ascii="Times New Roman" w:hAnsi="Times New Roman" w:cs="Times New Roman"/>
          <w:sz w:val="24"/>
          <w:szCs w:val="24"/>
        </w:rPr>
        <w:t>, такое валюта</w:t>
      </w:r>
      <w:r w:rsidR="005E2B2B" w:rsidRPr="00720075">
        <w:rPr>
          <w:rFonts w:ascii="Times New Roman" w:hAnsi="Times New Roman" w:cs="Times New Roman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sz w:val="24"/>
          <w:szCs w:val="24"/>
        </w:rPr>
        <w:t>и для чего она вообще нужна.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     Валюта — это денежная единица страны. Она нужна, чтобы оплачивать товары и услуги, выдавать зарплаты и выполнять другие финансовые обязательства. Курс валют — стоимость валюты одной страны, выраженная в деньгах другой. 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20075">
        <w:rPr>
          <w:rFonts w:ascii="Times New Roman" w:hAnsi="Times New Roman" w:cs="Times New Roman"/>
          <w:b/>
          <w:sz w:val="24"/>
          <w:szCs w:val="24"/>
        </w:rPr>
        <w:t>Задание 3 «</w:t>
      </w:r>
      <w:r w:rsidRPr="00720075">
        <w:rPr>
          <w:rFonts w:ascii="Times New Roman" w:hAnsi="Times New Roman" w:cs="Times New Roman"/>
          <w:b/>
          <w:sz w:val="24"/>
          <w:szCs w:val="24"/>
          <w:highlight w:val="white"/>
        </w:rPr>
        <w:t>Задание на соотнесение валюты со страной»</w:t>
      </w:r>
    </w:p>
    <w:p w:rsidR="00CB0FAD" w:rsidRPr="00720075" w:rsidRDefault="00CB0FAD" w:rsidP="00720075">
      <w:pPr>
        <w:spacing w:line="240" w:lineRule="auto"/>
        <w:rPr>
          <w:rFonts w:ascii="Times New Roman" w:eastAsia="Arial" w:hAnsi="Times New Roman" w:cs="Times New Roman"/>
          <w:color w:val="4A4A4A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Ваша задача соотнести название валюты с тем, в каких странах она используется. Задание выполняется на листах. За правильное соотношение валюты с местом, где она используется, вам выдаётся 1 монета. На выполнение этого задания вам даётся 2 минуты. Затем, после выполнения задания мы посмотрим, как выглядят эти валюты</w:t>
      </w:r>
      <w:r w:rsidRPr="00720075">
        <w:rPr>
          <w:rFonts w:ascii="Times New Roman" w:eastAsia="Arial" w:hAnsi="Times New Roman" w:cs="Times New Roman"/>
          <w:sz w:val="24"/>
          <w:szCs w:val="24"/>
        </w:rPr>
        <w:t xml:space="preserve">.   </w:t>
      </w:r>
      <w:r w:rsidRPr="00720075">
        <w:rPr>
          <w:rFonts w:ascii="Times New Roman" w:eastAsia="Arial" w:hAnsi="Times New Roman" w:cs="Times New Roman"/>
          <w:color w:val="4A4A4A"/>
          <w:sz w:val="24"/>
          <w:szCs w:val="24"/>
        </w:rPr>
        <w:t xml:space="preserve">                         </w:t>
      </w:r>
    </w:p>
    <w:p w:rsidR="00CB0FAD" w:rsidRPr="00720075" w:rsidRDefault="00CB0FAD" w:rsidP="00720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4A4A4A"/>
          <w:sz w:val="24"/>
          <w:szCs w:val="24"/>
        </w:rPr>
      </w:pPr>
      <w:r w:rsidRPr="00720075">
        <w:rPr>
          <w:rFonts w:ascii="Times New Roman" w:eastAsia="Arial" w:hAnsi="Times New Roman" w:cs="Times New Roman"/>
          <w:color w:val="4A4A4A"/>
          <w:sz w:val="24"/>
          <w:szCs w:val="24"/>
        </w:rPr>
        <w:t xml:space="preserve">                                                            </w:t>
      </w:r>
    </w:p>
    <w:p w:rsidR="00CB0FAD" w:rsidRPr="00720075" w:rsidRDefault="00CB0FAD" w:rsidP="0072007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   Денежная единица США.    Доллар</w:t>
      </w:r>
    </w:p>
    <w:p w:rsidR="00CB0FAD" w:rsidRPr="00720075" w:rsidRDefault="00CB0FAD" w:rsidP="0072007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  Денежная единица Германии,</w:t>
      </w:r>
      <w:r w:rsidR="005E2B2B" w:rsidRPr="00720075">
        <w:rPr>
          <w:rFonts w:ascii="Times New Roman" w:hAnsi="Times New Roman" w:cs="Times New Roman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sz w:val="24"/>
          <w:szCs w:val="24"/>
        </w:rPr>
        <w:t>Франции.   Евро</w:t>
      </w:r>
    </w:p>
    <w:p w:rsidR="00CB0FAD" w:rsidRPr="00720075" w:rsidRDefault="00CB0FAD" w:rsidP="0072007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 xml:space="preserve">   Денежная единица Венгрии.</w:t>
      </w:r>
      <w:r w:rsidR="00720075">
        <w:rPr>
          <w:rFonts w:ascii="Times New Roman" w:hAnsi="Times New Roman" w:cs="Times New Roman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>Форинт</w:t>
      </w:r>
    </w:p>
    <w:p w:rsidR="00CB0FAD" w:rsidRPr="00720075" w:rsidRDefault="00CB0FAD" w:rsidP="0072007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  Денежная валюта Китая.</w:t>
      </w:r>
      <w:r w:rsidR="00720075">
        <w:rPr>
          <w:rFonts w:ascii="Times New Roman" w:hAnsi="Times New Roman" w:cs="Times New Roman"/>
          <w:color w:val="202124"/>
          <w:sz w:val="24"/>
          <w:szCs w:val="24"/>
        </w:rPr>
        <w:t xml:space="preserve"> 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>Юань</w:t>
      </w:r>
    </w:p>
    <w:p w:rsidR="00CB0FAD" w:rsidRPr="00720075" w:rsidRDefault="00CB0FAD" w:rsidP="0072007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  Денежная валюта России.</w:t>
      </w:r>
      <w:r w:rsid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>Рубль</w:t>
      </w:r>
    </w:p>
    <w:p w:rsidR="00CB0FAD" w:rsidRPr="00720075" w:rsidRDefault="00CB0FAD" w:rsidP="0072007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  Денежная валюта Турции.</w:t>
      </w:r>
      <w:r w:rsid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>Лира</w:t>
      </w:r>
    </w:p>
    <w:p w:rsidR="00CB0FAD" w:rsidRPr="00720075" w:rsidRDefault="00720075" w:rsidP="0072007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Денежная валюта Кореи. 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>Вона</w:t>
      </w:r>
    </w:p>
    <w:p w:rsidR="00CB0FAD" w:rsidRPr="00720075" w:rsidRDefault="00720075" w:rsidP="0072007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  </w:t>
      </w:r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>Денежная валюта Украины.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>Гривна</w:t>
      </w:r>
    </w:p>
    <w:p w:rsidR="00CB0FAD" w:rsidRPr="00720075" w:rsidRDefault="00720075" w:rsidP="0072007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  </w:t>
      </w:r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>Денежная валюта Индии.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>Рупия</w:t>
      </w:r>
    </w:p>
    <w:p w:rsidR="00CB0FAD" w:rsidRPr="00720075" w:rsidRDefault="00720075" w:rsidP="0072007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>Денежная валюта Коста-Рики</w:t>
      </w:r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>.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 </w:t>
      </w:r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>Колон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А вы вообще знаете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>,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откуда появились деньги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>,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и д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>ля чего они используются?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Да,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>всё верно. Деньги мы используем для того, чтобы расплачиваться в магазинах за продукты, за одежду и всё, что вы покупаете.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Но откуда </w:t>
      </w:r>
      <w:proofErr w:type="gramStart"/>
      <w:r w:rsidRPr="00720075">
        <w:rPr>
          <w:rFonts w:ascii="Times New Roman" w:hAnsi="Times New Roman" w:cs="Times New Roman"/>
          <w:color w:val="202124"/>
          <w:sz w:val="24"/>
          <w:szCs w:val="24"/>
        </w:rPr>
        <w:t>всё таки</w:t>
      </w:r>
      <w:proofErr w:type="gramEnd"/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появились деньги? </w:t>
      </w:r>
      <w:r w:rsidRPr="00720075">
        <w:rPr>
          <w:rFonts w:ascii="Times New Roman" w:hAnsi="Times New Roman" w:cs="Times New Roman"/>
          <w:sz w:val="24"/>
          <w:szCs w:val="24"/>
        </w:rPr>
        <w:t>В первобытные времена не существовало понятия "деньги". Практиковался простой обмен друг с другом, гончары выменивали свои кувшины и горшки, кузнецы-копья, наконечники для стрел и т.д. Со временем пришло понимание, что это очень неудобно. Ведь ценность вещей и пищи разная.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</w:rPr>
        <w:t>Давайте окунемся в мир денег и выполним следующее задание.</w:t>
      </w:r>
    </w:p>
    <w:p w:rsidR="005E2B2B" w:rsidRPr="00720075" w:rsidRDefault="005E2B2B" w:rsidP="00720075">
      <w:pPr>
        <w:spacing w:line="240" w:lineRule="auto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b/>
          <w:sz w:val="24"/>
          <w:szCs w:val="24"/>
        </w:rPr>
        <w:t>Задание 4 «Меняла»</w:t>
      </w:r>
    </w:p>
    <w:p w:rsidR="005E2B2B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На экране выведены денежная система, с помощью которой вы должны сейчас решить пару примеров,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которые написаны у вас на </w:t>
      </w:r>
      <w:proofErr w:type="gramStart"/>
      <w:r w:rsidRPr="00720075">
        <w:rPr>
          <w:rFonts w:ascii="Times New Roman" w:hAnsi="Times New Roman" w:cs="Times New Roman"/>
          <w:color w:val="202124"/>
          <w:sz w:val="24"/>
          <w:szCs w:val="24"/>
        </w:rPr>
        <w:t>листе.(</w:t>
      </w:r>
      <w:proofErr w:type="gramEnd"/>
      <w:r w:rsidRPr="00720075">
        <w:rPr>
          <w:rFonts w:ascii="Times New Roman" w:hAnsi="Times New Roman" w:cs="Times New Roman"/>
          <w:color w:val="202124"/>
          <w:sz w:val="24"/>
          <w:szCs w:val="24"/>
        </w:rPr>
        <w:t>выдать листы с примерами) За каждый правильно решенный пример вам даётся 1 монета. На выполнение игры вам даётся 5 минут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lastRenderedPageBreak/>
        <w:t xml:space="preserve">1 червонец=10 рублей; 1 рубль=100 копеек; 1 полтина=50 копеек; 1 двугривенный=20 копеек; 1 пятиалтынный=15 копеек; 1 гривенник=10 копеек; 1 пятак=5 копеек; 1 алтын=3 копейки; 1 грош=2 копейки; 1 копейка=2 деньги=4 полушки; 1 деньга=2 полушки         </w:t>
      </w:r>
    </w:p>
    <w:p w:rsidR="005E2B2B" w:rsidRPr="00720075" w:rsidRDefault="005E2B2B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Переведите в </w:t>
      </w:r>
      <w:proofErr w:type="spellStart"/>
      <w:r w:rsidRPr="00720075">
        <w:rPr>
          <w:rFonts w:ascii="Times New Roman" w:hAnsi="Times New Roman" w:cs="Times New Roman"/>
          <w:color w:val="202124"/>
          <w:sz w:val="24"/>
          <w:szCs w:val="24"/>
        </w:rPr>
        <w:t>копейти</w:t>
      </w:r>
      <w:proofErr w:type="spellEnd"/>
      <w:r w:rsidRPr="00720075">
        <w:rPr>
          <w:rFonts w:ascii="Times New Roman" w:hAnsi="Times New Roman" w:cs="Times New Roman"/>
          <w:color w:val="202124"/>
          <w:sz w:val="24"/>
          <w:szCs w:val="24"/>
        </w:rPr>
        <w:t>:</w:t>
      </w:r>
    </w:p>
    <w:p w:rsidR="00CB0FAD" w:rsidRPr="00720075" w:rsidRDefault="005E2B2B" w:rsidP="007200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>(2 гривенника+4 алтына</w:t>
      </w:r>
      <w:proofErr w:type="gramStart"/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>) :</w:t>
      </w:r>
      <w:proofErr w:type="gramEnd"/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1 грош=</w:t>
      </w:r>
    </w:p>
    <w:p w:rsidR="00CB0FAD" w:rsidRPr="00720075" w:rsidRDefault="00CB0FAD" w:rsidP="007200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(3 полтины+2 пятиалтынных) * 3+46 гривенников=</w:t>
      </w:r>
    </w:p>
    <w:p w:rsidR="00CB0FAD" w:rsidRPr="00720075" w:rsidRDefault="00CB0FAD" w:rsidP="007200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(7 грошей+4 алтына)*5-1 полтина=</w:t>
      </w:r>
    </w:p>
    <w:p w:rsidR="00CB0FAD" w:rsidRPr="00720075" w:rsidRDefault="00CB0FAD" w:rsidP="00720075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(3 полтины-4 пятиалтынных)*2:(2 рубля-7 двугривенных)=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Решение:</w:t>
      </w:r>
    </w:p>
    <w:p w:rsidR="00CB0FAD" w:rsidRPr="00720075" w:rsidRDefault="00CB0FAD" w:rsidP="007200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16 копеек</w:t>
      </w:r>
    </w:p>
    <w:p w:rsidR="00CB0FAD" w:rsidRPr="00720075" w:rsidRDefault="00CB0FAD" w:rsidP="007200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1000 копеек</w:t>
      </w:r>
    </w:p>
    <w:p w:rsidR="00CB0FAD" w:rsidRPr="00720075" w:rsidRDefault="00CB0FAD" w:rsidP="007200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80 копеек</w:t>
      </w:r>
    </w:p>
    <w:p w:rsidR="00CB0FAD" w:rsidRPr="00720075" w:rsidRDefault="00CB0FAD" w:rsidP="0072007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3 копеек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От правильного распоряжения деньгами зависят наши доходы и расходы.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Что такое доходы и расходы?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Как вы понимаете эти 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>2 понятия?</w:t>
      </w:r>
    </w:p>
    <w:p w:rsidR="005E2B2B" w:rsidRPr="00720075" w:rsidRDefault="005E2B2B" w:rsidP="00720075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20075">
        <w:rPr>
          <w:rFonts w:ascii="Times New Roman" w:hAnsi="Times New Roman" w:cs="Times New Roman"/>
          <w:b/>
          <w:sz w:val="24"/>
          <w:szCs w:val="24"/>
        </w:rPr>
        <w:t>Задание 5 «</w:t>
      </w:r>
      <w:r w:rsidRPr="0072007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Задача про доходы и расходы» </w:t>
      </w:r>
    </w:p>
    <w:p w:rsidR="005E2B2B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Следующее задание на сегодня, мы порешаем задачи про доходы и расходы. На экране будут выведена задача,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>вам нужно будет решить ее.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>За правильно решенную задачу вам даётся 3 монеты.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>Время на решение  дается 3 минуты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</w:p>
    <w:p w:rsidR="00CB0FAD" w:rsidRPr="00720075" w:rsidRDefault="005E2B2B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Задач: </w:t>
      </w:r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>Прочитайте описание доходов и расходов семьи Ивановых. Посчитайте и запишите доходы,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CB0FAD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расходы и сбережения этой семьи. 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Зарплата папы составляет 37000 руб. в месяц. В этом году он выиграл конкурс и получил гонорар 50000 руб. Зарплата мамы составляет 23000 руб. в месяц. В конце года она получила премию 5000 руб.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Бабушка получает пенсию в размере 14000 руб., а ещё она выиграла в лотерею 3000 руб. Стипендия дочери составляет 6000 руб. в месяц. Ещё она подрабатывает и получает 2000 руб. в месяц.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У семьи есть вклад в банке-150000 руб. В этом году прибыль по вкладу составила 15000 руб.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На текущие покупки семья тратит 50000 руб. в месяц, на коммунальные услуги,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>транспорт и лечение-ещё 22000 руб. в месяц.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Также в этом году семья Ивановых купила пылесос за 7000 руб. и холодильник за 20000 руб. Летний отдых всех членов семьи составил 135000 руб.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Решение: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Доходы: 1057000 руб. Расходы 1026000 руб.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Сбережения= Доходы-Расходы</w:t>
      </w:r>
    </w:p>
    <w:p w:rsidR="00CB0FAD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Сбережения: 31000 руб.</w:t>
      </w:r>
    </w:p>
    <w:p w:rsidR="00720075" w:rsidRPr="00720075" w:rsidRDefault="00720075" w:rsidP="00720075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20075">
        <w:rPr>
          <w:rFonts w:ascii="Times New Roman" w:hAnsi="Times New Roman" w:cs="Times New Roman"/>
          <w:b/>
          <w:sz w:val="24"/>
          <w:szCs w:val="24"/>
        </w:rPr>
        <w:t>Задание 6 «</w:t>
      </w:r>
      <w:r w:rsidRPr="00720075">
        <w:rPr>
          <w:rFonts w:ascii="Times New Roman" w:hAnsi="Times New Roman" w:cs="Times New Roman"/>
          <w:b/>
          <w:sz w:val="24"/>
          <w:szCs w:val="24"/>
          <w:highlight w:val="white"/>
        </w:rPr>
        <w:t>Дополнительные простые задачи на тему финансовой грамотности»</w:t>
      </w:r>
    </w:p>
    <w:p w:rsidR="00720075" w:rsidRPr="00720075" w:rsidRDefault="00720075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Решите простые задачи, за каждую правильно решенную задачу дается 1 монета. Время на выполнение 1 задачи 2 минуты.</w:t>
      </w:r>
    </w:p>
    <w:p w:rsidR="00720075" w:rsidRPr="00720075" w:rsidRDefault="00720075" w:rsidP="00720075">
      <w:pPr>
        <w:spacing w:line="240" w:lineRule="auto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1 задача</w:t>
      </w:r>
    </w:p>
    <w:p w:rsidR="00720075" w:rsidRPr="00720075" w:rsidRDefault="00720075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lastRenderedPageBreak/>
        <w:t xml:space="preserve">Коля ездит в школу автобусом, проезд в обе стороны стоит 40 рублей. Сколько он накопит за 5 дней учебы, если будет ходить пешком. </w:t>
      </w:r>
    </w:p>
    <w:p w:rsidR="00720075" w:rsidRPr="00720075" w:rsidRDefault="00720075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b/>
          <w:color w:val="202124"/>
          <w:sz w:val="24"/>
          <w:szCs w:val="24"/>
        </w:rPr>
        <w:t>Решение.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Коля накопит 5 дней 40*5 = 200 рублей. Таким образом, за пять дней он накопит 200 руб.</w:t>
      </w:r>
    </w:p>
    <w:p w:rsidR="00720075" w:rsidRPr="00720075" w:rsidRDefault="00720075" w:rsidP="00720075">
      <w:pPr>
        <w:spacing w:line="240" w:lineRule="auto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b/>
          <w:color w:val="202124"/>
          <w:sz w:val="24"/>
          <w:szCs w:val="24"/>
        </w:rPr>
        <w:t>2 задача</w:t>
      </w:r>
    </w:p>
    <w:p w:rsidR="00720075" w:rsidRPr="00720075" w:rsidRDefault="00720075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Себестоимость производства игровой приставки на фабрике составляет 2000 рублей. Поставщики добавляют к стоимости приставки половину от себестоимости, затем магазин добавляет еще 1000 рублей. Сколько будет стоить в магазине игровая приставка, которую хочет купить Коля? </w:t>
      </w:r>
    </w:p>
    <w:p w:rsidR="00720075" w:rsidRPr="00720075" w:rsidRDefault="00720075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b/>
          <w:color w:val="202124"/>
          <w:sz w:val="24"/>
          <w:szCs w:val="24"/>
        </w:rPr>
        <w:t>Решение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>. Себестоимость производства приставки на фабрике составляет 2000 рублей. Поставщики добавляют к стоимости приставки половину от себестоимости, то есть 2000:2 = 1000 рублей, таким образом, стоимость игровой приставки у поставщиков составляет 2000+1000=3000 рублей. Магазин покупает у поставщиков игровую приставку за 3000 рублей, прибавляя к ее стоимости 1000 рублей, то есть 3000+1000 = 4000 рублей. Значит, стоимость игровой приставки в магазине будет равна 4000 рублей.</w:t>
      </w:r>
    </w:p>
    <w:p w:rsidR="00CB0FAD" w:rsidRPr="00720075" w:rsidRDefault="005E2B2B" w:rsidP="00720075">
      <w:pPr>
        <w:spacing w:line="240" w:lineRule="auto"/>
        <w:rPr>
          <w:rFonts w:ascii="Times New Roman" w:hAnsi="Times New Roman" w:cs="Times New Roman"/>
          <w:b/>
          <w:color w:val="202124"/>
          <w:sz w:val="24"/>
          <w:szCs w:val="24"/>
          <w:u w:val="single"/>
        </w:rPr>
      </w:pPr>
      <w:r w:rsidRPr="00720075">
        <w:rPr>
          <w:rFonts w:ascii="Times New Roman" w:hAnsi="Times New Roman" w:cs="Times New Roman"/>
          <w:b/>
          <w:color w:val="202124"/>
          <w:sz w:val="24"/>
          <w:szCs w:val="24"/>
          <w:u w:val="single"/>
        </w:rPr>
        <w:t>4 этап Подведение итогов.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Теперь давайте подсчитаем</w:t>
      </w:r>
      <w:r w:rsidR="005E2B2B" w:rsidRPr="00720075">
        <w:rPr>
          <w:rFonts w:ascii="Times New Roman" w:hAnsi="Times New Roman" w:cs="Times New Roman"/>
          <w:color w:val="202124"/>
          <w:sz w:val="24"/>
          <w:szCs w:val="24"/>
        </w:rPr>
        <w:t>,</w:t>
      </w:r>
      <w:r w:rsidRPr="00720075">
        <w:rPr>
          <w:rFonts w:ascii="Times New Roman" w:hAnsi="Times New Roman" w:cs="Times New Roman"/>
          <w:color w:val="202124"/>
          <w:sz w:val="24"/>
          <w:szCs w:val="24"/>
        </w:rPr>
        <w:t xml:space="preserve"> сколько монет вы получили и объявим победителей.</w:t>
      </w:r>
    </w:p>
    <w:p w:rsidR="00CB0FAD" w:rsidRPr="00720075" w:rsidRDefault="005E2B2B" w:rsidP="00720075">
      <w:pPr>
        <w:spacing w:line="240" w:lineRule="auto"/>
        <w:rPr>
          <w:rFonts w:ascii="Times New Roman" w:hAnsi="Times New Roman" w:cs="Times New Roman"/>
          <w:b/>
          <w:color w:val="202124"/>
          <w:sz w:val="24"/>
          <w:szCs w:val="24"/>
          <w:u w:val="single"/>
        </w:rPr>
      </w:pPr>
      <w:r w:rsidRPr="00720075">
        <w:rPr>
          <w:rFonts w:ascii="Times New Roman" w:hAnsi="Times New Roman" w:cs="Times New Roman"/>
          <w:b/>
          <w:color w:val="202124"/>
          <w:sz w:val="24"/>
          <w:szCs w:val="24"/>
          <w:u w:val="single"/>
        </w:rPr>
        <w:t xml:space="preserve">5 этап </w:t>
      </w:r>
      <w:r w:rsidR="00CB0FAD" w:rsidRPr="00720075">
        <w:rPr>
          <w:rFonts w:ascii="Times New Roman" w:hAnsi="Times New Roman" w:cs="Times New Roman"/>
          <w:b/>
          <w:color w:val="202124"/>
          <w:sz w:val="24"/>
          <w:szCs w:val="24"/>
          <w:u w:val="single"/>
        </w:rPr>
        <w:t>Рефлексия</w:t>
      </w:r>
      <w:r w:rsidRPr="00720075">
        <w:rPr>
          <w:rFonts w:ascii="Times New Roman" w:hAnsi="Times New Roman" w:cs="Times New Roman"/>
          <w:b/>
          <w:color w:val="202124"/>
          <w:sz w:val="24"/>
          <w:szCs w:val="24"/>
          <w:u w:val="single"/>
        </w:rPr>
        <w:t>.</w:t>
      </w:r>
    </w:p>
    <w:p w:rsidR="00720075" w:rsidRPr="00720075" w:rsidRDefault="00720075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sz w:val="24"/>
          <w:szCs w:val="24"/>
          <w:highlight w:val="white"/>
        </w:rPr>
        <w:t>Поднимите синие флажки, если ответ «да»  и красные, если ответ «нет»</w:t>
      </w:r>
      <w:r w:rsidRPr="0072007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5"/>
      </w:tblGrid>
      <w:tr w:rsidR="005E2B2B" w:rsidRPr="00720075" w:rsidTr="005E3A44">
        <w:tc>
          <w:tcPr>
            <w:tcW w:w="4195" w:type="dxa"/>
          </w:tcPr>
          <w:p w:rsidR="005E2B2B" w:rsidRPr="00720075" w:rsidRDefault="005E2B2B" w:rsidP="00720075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20075">
              <w:rPr>
                <w:rFonts w:ascii="Times New Roman" w:eastAsia="Arial" w:hAnsi="Times New Roman" w:cs="Times New Roman"/>
                <w:bCs/>
                <w:color w:val="202124"/>
                <w:sz w:val="24"/>
                <w:szCs w:val="24"/>
              </w:rPr>
              <w:t xml:space="preserve">Понравилась ли вам игра? </w:t>
            </w:r>
          </w:p>
        </w:tc>
      </w:tr>
      <w:tr w:rsidR="005E2B2B" w:rsidRPr="00720075" w:rsidTr="005E3A44">
        <w:tc>
          <w:tcPr>
            <w:tcW w:w="4195" w:type="dxa"/>
          </w:tcPr>
          <w:p w:rsidR="005E2B2B" w:rsidRPr="00720075" w:rsidRDefault="005E2B2B" w:rsidP="00720075">
            <w:pPr>
              <w:rPr>
                <w:rFonts w:ascii="Times New Roman" w:eastAsia="Arial" w:hAnsi="Times New Roman" w:cs="Times New Roman"/>
                <w:bCs/>
                <w:color w:val="202124"/>
                <w:sz w:val="24"/>
                <w:szCs w:val="24"/>
              </w:rPr>
            </w:pPr>
            <w:r w:rsidRPr="00720075">
              <w:rPr>
                <w:rFonts w:ascii="Times New Roman" w:eastAsia="Arial" w:hAnsi="Times New Roman" w:cs="Times New Roman"/>
                <w:bCs/>
                <w:color w:val="202124"/>
                <w:sz w:val="24"/>
                <w:szCs w:val="24"/>
              </w:rPr>
              <w:t>Узнали ли вы что-то новое?</w:t>
            </w:r>
          </w:p>
        </w:tc>
      </w:tr>
      <w:tr w:rsidR="005E2B2B" w:rsidRPr="00720075" w:rsidTr="005E3A44">
        <w:tc>
          <w:tcPr>
            <w:tcW w:w="4195" w:type="dxa"/>
          </w:tcPr>
          <w:p w:rsidR="005E2B2B" w:rsidRPr="00720075" w:rsidRDefault="005E2B2B" w:rsidP="00720075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20075">
              <w:rPr>
                <w:rFonts w:ascii="Times New Roman" w:eastAsia="Arial" w:hAnsi="Times New Roman" w:cs="Times New Roman"/>
                <w:bCs/>
                <w:color w:val="202124"/>
                <w:sz w:val="24"/>
                <w:szCs w:val="24"/>
              </w:rPr>
              <w:t>Будете ли вы использовать полученные знания?</w:t>
            </w:r>
          </w:p>
        </w:tc>
      </w:tr>
    </w:tbl>
    <w:p w:rsidR="005E2B2B" w:rsidRPr="00720075" w:rsidRDefault="005E2B2B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Что новое вы сегодня узнали?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Что больше всего понравилось?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Что будете использовать в дальнейшем?</w:t>
      </w:r>
    </w:p>
    <w:p w:rsidR="00CB0FAD" w:rsidRPr="00720075" w:rsidRDefault="00720075" w:rsidP="00720075">
      <w:pPr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20075">
        <w:rPr>
          <w:rFonts w:ascii="Times New Roman" w:hAnsi="Times New Roman" w:cs="Times New Roman"/>
          <w:color w:val="202124"/>
          <w:sz w:val="24"/>
          <w:szCs w:val="24"/>
        </w:rPr>
        <w:t>Спасибо большое за участие! Хочу наградить поощрительными призами команду победителя и команды участников!</w:t>
      </w:r>
    </w:p>
    <w:p w:rsidR="00CB0FAD" w:rsidRPr="00720075" w:rsidRDefault="00CB0FAD" w:rsidP="00720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FAD" w:rsidRDefault="00CB0FAD" w:rsidP="0088469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E273D" w:rsidRPr="002E273D" w:rsidRDefault="002E273D" w:rsidP="0088469E">
      <w:pPr>
        <w:jc w:val="both"/>
        <w:rPr>
          <w:rFonts w:ascii="Times New Roman" w:hAnsi="Times New Roman" w:cs="Times New Roman"/>
          <w:sz w:val="20"/>
          <w:szCs w:val="24"/>
        </w:rPr>
      </w:pPr>
      <w:r w:rsidRPr="002E273D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</w:p>
    <w:p w:rsidR="0088469E" w:rsidRPr="0088469E" w:rsidRDefault="0088469E" w:rsidP="008846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469E" w:rsidRPr="0088469E" w:rsidSect="00884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pStyle w:val="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9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624D68"/>
    <w:multiLevelType w:val="hybridMultilevel"/>
    <w:tmpl w:val="A78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30"/>
    <w:rsid w:val="00091DCA"/>
    <w:rsid w:val="00125F30"/>
    <w:rsid w:val="00211E9C"/>
    <w:rsid w:val="00224F3B"/>
    <w:rsid w:val="002E273D"/>
    <w:rsid w:val="005E2B2B"/>
    <w:rsid w:val="00697CDF"/>
    <w:rsid w:val="00720075"/>
    <w:rsid w:val="007C7783"/>
    <w:rsid w:val="007F33C8"/>
    <w:rsid w:val="0088469E"/>
    <w:rsid w:val="00902DF8"/>
    <w:rsid w:val="00A81508"/>
    <w:rsid w:val="00CB0FAD"/>
    <w:rsid w:val="00D8096A"/>
    <w:rsid w:val="00E2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82210-6CE9-4D2B-8745-1DEA5466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FAD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0FAD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FAD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FA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FA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A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FA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FA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FA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83"/>
    <w:pPr>
      <w:ind w:left="720"/>
      <w:contextualSpacing/>
    </w:pPr>
  </w:style>
  <w:style w:type="table" w:styleId="a4">
    <w:name w:val="Table Grid"/>
    <w:basedOn w:val="a1"/>
    <w:rsid w:val="002E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0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0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0FA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0FA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0FAD"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0FAD"/>
    <w:rPr>
      <w:rFonts w:asciiTheme="majorHAnsi" w:eastAsiaTheme="majorEastAsia" w:hAnsiTheme="majorHAnsi" w:cstheme="majorBidi"/>
      <w:i/>
      <w:iCs/>
      <w:color w:val="244061" w:themeColor="accent1" w:themeShade="8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0FA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0F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0F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</dc:creator>
  <cp:keywords/>
  <dc:description/>
  <cp:lastModifiedBy>Admin</cp:lastModifiedBy>
  <cp:revision>2</cp:revision>
  <dcterms:created xsi:type="dcterms:W3CDTF">2025-02-19T16:34:00Z</dcterms:created>
  <dcterms:modified xsi:type="dcterms:W3CDTF">2025-02-19T16:34:00Z</dcterms:modified>
</cp:coreProperties>
</file>